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color w:val="6C90B5"/>
          <w:sz w:val="28"/>
        </w:rPr>
        <w:t>Formation Cyberdéfense — Devis session</w:t>
      </w:r>
    </w:p>
    <w:p>
      <w:pPr>
        <w:jc w:val="center"/>
      </w:pPr>
      <w:r>
        <w:rPr>
          <w:i/>
        </w:rPr>
        <w:t>Formations avancées pour SOC, CERT, forces de sécurité et décideurs — en présentiel, distanciel ou cyber-range.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AF2FB"/>
          </w:tcPr>
          <w:p>
            <w:r>
              <w:rPr>
                <w:b/>
              </w:rPr>
              <w:t xml:space="preserve">ℹ </w:t>
            </w:r>
            <w:r>
              <w:rPr>
                <w:sz w:val="20"/>
              </w:rPr>
              <w:t>Nos formations cyberdéfense s'adressent aux équipes opérationnelles (analystes SOC, hunters, responsables CERT) et aux décideurs (COMEX, directeurs de la défense). Parcours courts intensifs ou formations certifiantes sur plusieurs mois.</w:t>
            </w:r>
          </w:p>
        </w:tc>
      </w:tr>
    </w:tbl>
    <w:p/>
    <w:p>
      <w:pPr>
        <w:spacing w:before="240" w:after="80"/>
      </w:pPr>
      <w:r>
        <w:rPr>
          <w:b/>
          <w:color w:val="0B4D92"/>
          <w:sz w:val="36"/>
        </w:rPr>
        <w:t>1. Identité de l'organisation</w:t>
      </w:r>
    </w:p>
    <w:p>
      <w:r>
        <w:rPr>
          <w:b/>
          <w:color w:val="333333"/>
          <w:sz w:val="22"/>
        </w:rPr>
        <w:t xml:space="preserve">Nom de l'organisme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Personne de contact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Fonction / Rôle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Email professionnel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Téléphone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Site web / LinkedIn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Ville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Pays (Cameroun par défaut)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2. Détails du besoin</w:t>
      </w:r>
    </w:p>
    <w:p>
      <w:r>
        <w:rPr>
          <w:b/>
          <w:color w:val="333333"/>
          <w:sz w:val="22"/>
        </w:rPr>
        <w:t xml:space="preserve">Thème principal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Analyste SOC niveau 1/2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Threat Hunting avancé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Détection &amp; réponse EDR/XDR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Ingénierie inverse malware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Threat Intelligence (CTI)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Cyber-range exercice rouge contre bleu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Sensibilisation COMEX / décideurs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Formation certifiante (Enix Certified White Hat)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Parcours sur-mesure</w:t>
      </w:r>
    </w:p>
    <w:p>
      <w:r>
        <w:rPr>
          <w:b/>
          <w:color w:val="333333"/>
          <w:sz w:val="22"/>
        </w:rPr>
        <w:t xml:space="preserve">Nombre de participants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 à 5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 à 15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15 à 30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30</w:t>
      </w:r>
    </w:p>
    <w:p>
      <w:r>
        <w:rPr>
          <w:b/>
          <w:color w:val="333333"/>
          <w:sz w:val="22"/>
        </w:rPr>
        <w:t xml:space="preserve">Profil des apprenants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Débutants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Intermédiaires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Avancés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Expert / senior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Mixte</w:t>
      </w:r>
    </w:p>
    <w:p>
      <w:r>
        <w:rPr>
          <w:b/>
          <w:color w:val="333333"/>
          <w:sz w:val="22"/>
        </w:rPr>
        <w:t xml:space="preserve">Format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Présentiel dans nos locaux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Présentiel chez vous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Distanciel live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Hybride (présentiel + distanciel)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Cyber-range distant 24/7</w:t>
      </w:r>
    </w:p>
    <w:p>
      <w:r>
        <w:rPr>
          <w:b/>
          <w:color w:val="333333"/>
          <w:sz w:val="22"/>
        </w:rPr>
        <w:t xml:space="preserve">Durée souhaitée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 à 2 jours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3 à 5 jours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à 4 semaines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Parcours sur plusieurs mois</w:t>
      </w:r>
    </w:p>
    <w:p>
      <w:r>
        <w:rPr>
          <w:b/>
          <w:color w:val="333333"/>
          <w:sz w:val="22"/>
        </w:rPr>
        <w:t xml:space="preserve">Certification visée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Enix Certified White Hat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Enix Certified Military Investigator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Enix Certified Secure User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Attestation ENIX simple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Préparation CEH / OSCP / CISSP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Aucune</w:t>
      </w:r>
    </w:p>
    <w:p>
      <w:r>
        <w:rPr>
          <w:b/>
          <w:color w:val="333333"/>
          <w:sz w:val="22"/>
        </w:rPr>
        <w:t xml:space="preserve">Langue d'animation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Français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Anglais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Bilingue FR/EN</w:t>
      </w:r>
    </w:p>
    <w:p>
      <w:pPr>
        <w:spacing w:before="240" w:after="80"/>
      </w:pPr>
      <w:r>
        <w:rPr>
          <w:b/>
          <w:color w:val="0B4D92"/>
          <w:sz w:val="36"/>
        </w:rPr>
        <w:t>3. Budget &amp; calendrier</w:t>
      </w:r>
    </w:p>
    <w:p>
      <w:r>
        <w:rPr>
          <w:b/>
          <w:color w:val="333333"/>
          <w:sz w:val="22"/>
        </w:rPr>
        <w:t xml:space="preserve">Budget estimé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500 000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500 000 – 2 000 000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2 000 000 – 10 000 000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10 000 000 –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chiffrer ensemble</w:t>
      </w:r>
    </w:p>
    <w:p>
      <w:r>
        <w:rPr>
          <w:b/>
          <w:color w:val="333333"/>
          <w:sz w:val="22"/>
        </w:rPr>
        <w:t xml:space="preserve">Délai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Urgent (&lt; 2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Court terme (2–8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Moyen terme (2–6 mois)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Long terme (&gt; 6 mois)</w:t>
      </w:r>
    </w:p>
    <w:p>
      <w:r>
        <w:rPr>
          <w:b/>
          <w:color w:val="333333"/>
          <w:sz w:val="22"/>
        </w:rPr>
        <w:t xml:space="preserve">Mode d'achat envisagé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Achat direct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Abonnement / souscription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Location / leasing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Appel d'offres public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discuter</w:t>
      </w:r>
    </w:p>
    <w:p>
      <w:pPr>
        <w:spacing w:before="240" w:after="80"/>
      </w:pPr>
      <w:r>
        <w:rPr>
          <w:b/>
          <w:color w:val="0B4D92"/>
          <w:sz w:val="36"/>
        </w:rPr>
        <w:t>4. Précisions libres</w:t>
      </w:r>
    </w:p>
    <w:p>
      <w:r>
        <w:rPr>
          <w:b/>
          <w:color w:val="333333"/>
          <w:sz w:val="22"/>
        </w:rPr>
        <w:t xml:space="preserve">Contexte, contraintes, informations utiles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5. Consentement</w:t>
      </w:r>
    </w:p>
    <w:p>
      <w:r>
        <w:rPr>
          <w:sz w:val="22"/>
        </w:rPr>
        <w:t xml:space="preserve">☐ </w:t>
      </w:r>
      <w:r>
        <w:rPr>
          <w:sz w:val="20"/>
        </w:rPr>
        <w:t>J'autorise ENIX SARL à traiter les informations fournies dans le cadre de ma demande, conformément à la loi camerounaise n° 2024/017 du 23 décembre 2024 relative à la protection des données à caractère personnel.</w:t>
      </w:r>
    </w:p>
    <w:p/>
    <w:p>
      <w:pPr>
        <w:jc w:val="center"/>
      </w:pPr>
      <w:r>
        <w:rPr>
          <w:color w:val="6C90B5"/>
          <w:sz w:val="18"/>
        </w:rPr>
        <w:t>ENIX SARL · Yaoundé – Douala – Cameroun · sales@enix.cm · +237 6 78 10 64 64 · www.enixcompany.com</w:t>
      </w:r>
    </w:p>
    <w:p>
      <w:pPr>
        <w:jc w:val="center"/>
      </w:pPr>
      <w:r>
        <w:rPr>
          <w:i/>
          <w:color w:val="6C90B5"/>
          <w:sz w:val="16"/>
        </w:rPr>
        <w:t>Ce formulaire, une fois rempli, peut être envoyé par email à sales@enix.cm. Vos données sont traitées conformément à la loi 2024/017.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